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Promised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Saviour    </w:t>
      </w:r>
      <w:r>
        <w:t xml:space="preserve">   God    </w:t>
      </w:r>
      <w:r>
        <w:t xml:space="preserve">   Listen    </w:t>
      </w:r>
      <w:r>
        <w:t xml:space="preserve">   Messiah    </w:t>
      </w:r>
      <w:r>
        <w:t xml:space="preserve">   Promised    </w:t>
      </w:r>
      <w:r>
        <w:t xml:space="preserve">   Loving    </w:t>
      </w:r>
      <w:r>
        <w:t xml:space="preserve">   Wisest    </w:t>
      </w:r>
      <w:r>
        <w:t xml:space="preserve">   Powerful    </w:t>
      </w:r>
      <w:r>
        <w:t xml:space="preserve">   Perfect    </w:t>
      </w:r>
      <w:r>
        <w:t xml:space="preserve">   Unstoppable    </w:t>
      </w:r>
      <w:r>
        <w:t xml:space="preserve">   King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Promised King</dc:title>
  <dcterms:created xsi:type="dcterms:W3CDTF">2021-10-11T08:08:06Z</dcterms:created>
  <dcterms:modified xsi:type="dcterms:W3CDTF">2021-10-11T08:08:06Z</dcterms:modified>
</cp:coreProperties>
</file>