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Promises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POWER    </w:t>
      </w:r>
      <w:r>
        <w:t xml:space="preserve">   HOPE    </w:t>
      </w:r>
      <w:r>
        <w:t xml:space="preserve">   COVERING    </w:t>
      </w:r>
      <w:r>
        <w:t xml:space="preserve">   FATHER    </w:t>
      </w:r>
      <w:r>
        <w:t xml:space="preserve">   GOD'S WORD    </w:t>
      </w:r>
      <w:r>
        <w:t xml:space="preserve">   PROVISION    </w:t>
      </w:r>
      <w:r>
        <w:t xml:space="preserve">   HEALING    </w:t>
      </w:r>
      <w:r>
        <w:t xml:space="preserve">   PEACE    </w:t>
      </w:r>
      <w:r>
        <w:t xml:space="preserve">   PROMISES    </w:t>
      </w:r>
      <w:r>
        <w:t xml:space="preserve">   OBEDIENCE    </w:t>
      </w:r>
      <w:r>
        <w:t xml:space="preserve">   COMMUNING    </w:t>
      </w:r>
      <w:r>
        <w:t xml:space="preserve">   LOYALTY    </w:t>
      </w:r>
      <w:r>
        <w:t xml:space="preserve">   ADORATION    </w:t>
      </w:r>
      <w:r>
        <w:t xml:space="preserve">   FAITHFULNESS    </w:t>
      </w:r>
      <w:r>
        <w:t xml:space="preserve">   JESUS    </w:t>
      </w:r>
      <w:r>
        <w:t xml:space="preserve">   LOVE    </w:t>
      </w:r>
      <w:r>
        <w:t xml:space="preserve">   JOY    </w:t>
      </w:r>
      <w:r>
        <w:t xml:space="preserve">   HAPPINESS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Promises</dc:title>
  <dcterms:created xsi:type="dcterms:W3CDTF">2021-10-11T08:08:38Z</dcterms:created>
  <dcterms:modified xsi:type="dcterms:W3CDTF">2021-10-11T08:08:38Z</dcterms:modified>
</cp:coreProperties>
</file>