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Promises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NEW WINE    </w:t>
      </w:r>
      <w:r>
        <w:t xml:space="preserve">   FOLLOW    </w:t>
      </w:r>
      <w:r>
        <w:t xml:space="preserve">   COME ON    </w:t>
      </w:r>
      <w:r>
        <w:t xml:space="preserve">   SPIRITUAL    </w:t>
      </w:r>
      <w:r>
        <w:t xml:space="preserve">   SPECIAL    </w:t>
      </w:r>
      <w:r>
        <w:t xml:space="preserve">   PEACE    </w:t>
      </w:r>
      <w:r>
        <w:t xml:space="preserve">   THE IN BETWEEN    </w:t>
      </w:r>
      <w:r>
        <w:t xml:space="preserve">   THE NEW    </w:t>
      </w:r>
      <w:r>
        <w:t xml:space="preserve">   THE OLD    </w:t>
      </w:r>
      <w:r>
        <w:t xml:space="preserve">   HEALTH    </w:t>
      </w:r>
      <w:r>
        <w:t xml:space="preserve">   SHEEP    </w:t>
      </w:r>
      <w:r>
        <w:t xml:space="preserve">   LED    </w:t>
      </w:r>
      <w:r>
        <w:t xml:space="preserve">   PROVERBS    </w:t>
      </w:r>
      <w:r>
        <w:t xml:space="preserve">   BLOG    </w:t>
      </w:r>
      <w:r>
        <w:t xml:space="preserve">   NAHAL    </w:t>
      </w:r>
      <w:r>
        <w:t xml:space="preserve">   REST    </w:t>
      </w:r>
      <w:r>
        <w:t xml:space="preserve">   MOTHER    </w:t>
      </w:r>
      <w:r>
        <w:t xml:space="preserve">   FATHER    </w:t>
      </w:r>
      <w:r>
        <w:t xml:space="preserve">   PROMISES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Promises 2017</dc:title>
  <dcterms:created xsi:type="dcterms:W3CDTF">2021-10-11T08:07:19Z</dcterms:created>
  <dcterms:modified xsi:type="dcterms:W3CDTF">2021-10-11T08:07:19Z</dcterms:modified>
</cp:coreProperties>
</file>