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Promises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SUPPORT    </w:t>
      </w:r>
      <w:r>
        <w:t xml:space="preserve">   LISTENING    </w:t>
      </w:r>
      <w:r>
        <w:t xml:space="preserve">   LIFE    </w:t>
      </w:r>
      <w:r>
        <w:t xml:space="preserve">   HELP    </w:t>
      </w:r>
      <w:r>
        <w:t xml:space="preserve">   STRENGTH    </w:t>
      </w:r>
      <w:r>
        <w:t xml:space="preserve">   POWER    </w:t>
      </w:r>
      <w:r>
        <w:t xml:space="preserve">   PEACE    </w:t>
      </w:r>
      <w:r>
        <w:t xml:space="preserve">   LOVE    </w:t>
      </w:r>
      <w:r>
        <w:t xml:space="preserve">   FORGIVENESS    </w:t>
      </w:r>
      <w:r>
        <w:t xml:space="preserve">   COMFORT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Promises </dc:title>
  <dcterms:created xsi:type="dcterms:W3CDTF">2021-10-11T08:08:47Z</dcterms:created>
  <dcterms:modified xsi:type="dcterms:W3CDTF">2021-10-11T08:08:47Z</dcterms:modified>
</cp:coreProperties>
</file>