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Promises</w:t>
      </w:r>
    </w:p>
    <w:p>
      <w:pPr>
        <w:pStyle w:val="Questions"/>
      </w:pPr>
      <w:r>
        <w:t xml:space="preserve">1. ISMOERPS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AFFIUTHL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GIRSUTNT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EENITDOB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RFVOGNEI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ELRSDEIV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OORHN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ESEND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SIWOMD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FREAS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OFDOL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EPHO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NRIOWAB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Promises</dc:title>
  <dcterms:created xsi:type="dcterms:W3CDTF">2021-10-11T08:07:42Z</dcterms:created>
  <dcterms:modified xsi:type="dcterms:W3CDTF">2021-10-11T08:07:42Z</dcterms:modified>
</cp:coreProperties>
</file>