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YOUNG MEN    </w:t>
      </w:r>
      <w:r>
        <w:t xml:space="preserve">   RESPECT    </w:t>
      </w:r>
      <w:r>
        <w:t xml:space="preserve">   FIRE    </w:t>
      </w:r>
      <w:r>
        <w:t xml:space="preserve">   CURSED    </w:t>
      </w:r>
      <w:r>
        <w:t xml:space="preserve">   CHARIOT    </w:t>
      </w:r>
      <w:r>
        <w:t xml:space="preserve">   WHIRLWIND    </w:t>
      </w:r>
      <w:r>
        <w:t xml:space="preserve">   BETHEL    </w:t>
      </w:r>
      <w:r>
        <w:t xml:space="preserve">   LADS    </w:t>
      </w:r>
      <w:r>
        <w:t xml:space="preserve">   MOCKED    </w:t>
      </w:r>
      <w:r>
        <w:t xml:space="preserve">   BEARS    </w:t>
      </w:r>
      <w:r>
        <w:t xml:space="preserve">   AHAB    </w:t>
      </w:r>
      <w:r>
        <w:t xml:space="preserve">   BALDHEAD    </w:t>
      </w:r>
      <w:r>
        <w:t xml:space="preserve">   ELIJAH    </w:t>
      </w:r>
      <w:r>
        <w:t xml:space="preserve">   ELISHA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Prophets</dc:title>
  <dcterms:created xsi:type="dcterms:W3CDTF">2021-10-11T08:07:24Z</dcterms:created>
  <dcterms:modified xsi:type="dcterms:W3CDTF">2021-10-11T08:07:24Z</dcterms:modified>
</cp:coreProperties>
</file>