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Protection, God's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AND    </w:t>
      </w:r>
      <w:r>
        <w:t xml:space="preserve">   BODY    </w:t>
      </w:r>
      <w:r>
        <w:t xml:space="preserve">   CLOTHES    </w:t>
      </w:r>
      <w:r>
        <w:t xml:space="preserve">   DO    </w:t>
      </w:r>
      <w:r>
        <w:t xml:space="preserve">   DRINK    </w:t>
      </w:r>
      <w:r>
        <w:t xml:space="preserve">   EAT    </w:t>
      </w:r>
      <w:r>
        <w:t xml:space="preserve">   FIVE    </w:t>
      </w:r>
      <w:r>
        <w:t xml:space="preserve">   FOOD    </w:t>
      </w:r>
      <w:r>
        <w:t xml:space="preserve">   I    </w:t>
      </w:r>
      <w:r>
        <w:t xml:space="preserve">   IS    </w:t>
      </w:r>
      <w:r>
        <w:t xml:space="preserve">   LIFE    </w:t>
      </w:r>
      <w:r>
        <w:t xml:space="preserve">   MATTHEW    </w:t>
      </w:r>
      <w:r>
        <w:t xml:space="preserve">   MORE    </w:t>
      </w:r>
      <w:r>
        <w:t xml:space="preserve">   NOT    </w:t>
      </w:r>
      <w:r>
        <w:t xml:space="preserve">   OR    </w:t>
      </w:r>
      <w:r>
        <w:t xml:space="preserve">   SIX    </w:t>
      </w:r>
      <w:r>
        <w:t xml:space="preserve">   TELL    </w:t>
      </w:r>
      <w:r>
        <w:t xml:space="preserve">   THAN    </w:t>
      </w:r>
      <w:r>
        <w:t xml:space="preserve">   THE    </w:t>
      </w:r>
      <w:r>
        <w:t xml:space="preserve">   THEREFORE    </w:t>
      </w:r>
      <w:r>
        <w:t xml:space="preserve">   TWENTY    </w:t>
      </w:r>
      <w:r>
        <w:t xml:space="preserve">   WEAR    </w:t>
      </w:r>
      <w:r>
        <w:t xml:space="preserve">   WHAT    </w:t>
      </w:r>
      <w:r>
        <w:t xml:space="preserve">   WILL    </w:t>
      </w:r>
      <w:r>
        <w:t xml:space="preserve">   WORRY    </w:t>
      </w:r>
      <w:r>
        <w:t xml:space="preserve">   YOU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Protection, God's Help</dc:title>
  <dcterms:created xsi:type="dcterms:W3CDTF">2021-10-11T08:08:12Z</dcterms:created>
  <dcterms:modified xsi:type="dcterms:W3CDTF">2021-10-11T08:08:12Z</dcterms:modified>
</cp:coreProperties>
</file>