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God's Provision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Travel    </w:t>
      </w:r>
      <w:r>
        <w:t xml:space="preserve">   Egypt    </w:t>
      </w:r>
      <w:r>
        <w:t xml:space="preserve">   Sell    </w:t>
      </w:r>
      <w:r>
        <w:t xml:space="preserve">   Ishmaelites    </w:t>
      </w:r>
      <w:r>
        <w:t xml:space="preserve">   Pit    </w:t>
      </w:r>
      <w:r>
        <w:t xml:space="preserve">   Robe    </w:t>
      </w:r>
      <w:r>
        <w:t xml:space="preserve">   Kill    </w:t>
      </w:r>
      <w:r>
        <w:t xml:space="preserve">   Jealous    </w:t>
      </w:r>
      <w:r>
        <w:t xml:space="preserve">   Bow down    </w:t>
      </w:r>
      <w:r>
        <w:t xml:space="preserve">   Hated    </w:t>
      </w:r>
      <w:r>
        <w:t xml:space="preserve">   Reignover    </w:t>
      </w:r>
      <w:r>
        <w:t xml:space="preserve">   Dream    </w:t>
      </w:r>
      <w:r>
        <w:t xml:space="preserve">   Brothers    </w:t>
      </w:r>
      <w:r>
        <w:t xml:space="preserve">   Jacob    </w:t>
      </w:r>
      <w:r>
        <w:t xml:space="preserve">   Provision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God's Provision</dc:title>
  <dcterms:created xsi:type="dcterms:W3CDTF">2021-10-11T08:08:08Z</dcterms:created>
  <dcterms:modified xsi:type="dcterms:W3CDTF">2021-10-11T08:08:08Z</dcterms:modified>
</cp:coreProperties>
</file>