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God's Rest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Because melatonin releases later at night in the brain, teenagers might start going to bed and waking up __________</w:t>
            </w:r>
          </w:p>
          <w:p>
            <w:pPr>
              <w:keepLines/>
              <w:pStyle w:val="CluesTiny"/>
            </w:pPr>
            <w:r>
              <w:rPr>
                <w:b w:val="true"/>
                <w:bCs w:val="true"/>
              </w:rPr>
              <w:t xml:space="preserve">4. </w:t>
            </w:r>
            <w:r>
              <w:t xml:space="preserve">In the Old Testament, every 50 years the whole nation of Israel were to have an extra year of rest. All debts were cancelled, all property returned, all slaves were freed. It was a year of __________ (Leviticus 25:8-9)?</w:t>
            </w:r>
          </w:p>
          <w:p>
            <w:pPr>
              <w:keepLines/>
              <w:pStyle w:val="CluesTiny"/>
            </w:pPr>
            <w:r>
              <w:rPr>
                <w:b w:val="true"/>
                <w:bCs w:val="true"/>
              </w:rPr>
              <w:t xml:space="preserve">6. </w:t>
            </w:r>
            <w:r>
              <w:t xml:space="preserve">One of the Ten Commandments (Deut 5) was to observe a rest day once a week. It was called the ____________</w:t>
            </w:r>
          </w:p>
          <w:p>
            <w:pPr>
              <w:keepLines/>
              <w:pStyle w:val="CluesTiny"/>
            </w:pPr>
            <w:r>
              <w:rPr>
                <w:b w:val="true"/>
                <w:bCs w:val="true"/>
              </w:rPr>
              <w:t xml:space="preserve">10. </w:t>
            </w:r>
            <w:r>
              <w:t xml:space="preserve">Sleep helps immune _________  to work properly </w:t>
            </w:r>
          </w:p>
          <w:p>
            <w:pPr>
              <w:keepLines/>
              <w:pStyle w:val="CluesTiny"/>
            </w:pPr>
            <w:r>
              <w:rPr>
                <w:b w:val="true"/>
                <w:bCs w:val="true"/>
              </w:rPr>
              <w:t xml:space="preserve">11. </w:t>
            </w:r>
            <w:r>
              <w:t xml:space="preserve">Lack of sleep can make it harder to control your own _____________? </w:t>
            </w:r>
          </w:p>
          <w:p>
            <w:pPr>
              <w:keepLines/>
              <w:pStyle w:val="CluesTiny"/>
            </w:pPr>
            <w:r>
              <w:rPr>
                <w:b w:val="true"/>
                <w:bCs w:val="true"/>
              </w:rPr>
              <w:t xml:space="preserve">12. </w:t>
            </w:r>
            <w:r>
              <w:t xml:space="preserve">What does Jesus say to people who feel tired and worn out (Matt 11: 28-30) </w:t>
            </w:r>
          </w:p>
          <w:p>
            <w:pPr>
              <w:keepLines/>
              <w:pStyle w:val="CluesTiny"/>
            </w:pPr>
            <w:r>
              <w:rPr>
                <w:b w:val="true"/>
                <w:bCs w:val="true"/>
              </w:rPr>
              <w:t xml:space="preserve">14. </w:t>
            </w:r>
            <w:r>
              <w:t xml:space="preserve">Circadian rhythms help you to feel sleepy and ready for bed at the same ____ each day?</w:t>
            </w:r>
          </w:p>
          <w:p>
            <w:pPr>
              <w:keepLines/>
              <w:pStyle w:val="CluesTiny"/>
            </w:pPr>
            <w:r>
              <w:rPr>
                <w:b w:val="true"/>
                <w:bCs w:val="true"/>
              </w:rPr>
              <w:t xml:space="preserve">16. </w:t>
            </w:r>
            <w:r>
              <w:t xml:space="preserve">Melatonin is a __________ released in your brain that helps you to sleep? </w:t>
            </w:r>
          </w:p>
          <w:p>
            <w:pPr>
              <w:keepLines/>
              <w:pStyle w:val="CluesTiny"/>
            </w:pPr>
            <w:r>
              <w:rPr>
                <w:b w:val="true"/>
                <w:bCs w:val="true"/>
              </w:rPr>
              <w:t xml:space="preserve">17. </w:t>
            </w:r>
            <w:r>
              <w:t xml:space="preserve">Sleep helps maintain a healthy _______</w:t>
            </w:r>
          </w:p>
          <w:p>
            <w:pPr>
              <w:keepLines/>
              <w:pStyle w:val="CluesTiny"/>
            </w:pPr>
            <w:r>
              <w:rPr>
                <w:b w:val="true"/>
                <w:bCs w:val="true"/>
              </w:rPr>
              <w:t xml:space="preserve">18. </w:t>
            </w:r>
            <w:r>
              <w:t xml:space="preserve">Teenagers need 8-10 hours of ________ each night </w:t>
            </w:r>
          </w:p>
        </w:tc>
        <w:tc>
          <w:p>
            <w:pPr>
              <w:pStyle w:val="CluesTiny"/>
            </w:pPr>
            <w:r>
              <w:rPr>
                <w:b w:val="true"/>
                <w:bCs w:val="true"/>
              </w:rPr>
              <w:t xml:space="preserve">Down</w:t>
            </w:r>
          </w:p>
          <w:p>
            <w:pPr>
              <w:keepLines/>
              <w:pStyle w:val="CluesTiny"/>
            </w:pPr>
            <w:r>
              <w:rPr>
                <w:b w:val="true"/>
                <w:bCs w:val="true"/>
              </w:rPr>
              <w:t xml:space="preserve">1. </w:t>
            </w:r>
            <w:r>
              <w:t xml:space="preserve">Being tired all the time can contribute to mental ______ issues like anxiety and depression </w:t>
            </w:r>
          </w:p>
          <w:p>
            <w:pPr>
              <w:keepLines/>
              <w:pStyle w:val="CluesTiny"/>
            </w:pPr>
            <w:r>
              <w:rPr>
                <w:b w:val="true"/>
                <w:bCs w:val="true"/>
              </w:rPr>
              <w:t xml:space="preserve">3. </w:t>
            </w:r>
            <w:r>
              <w:t xml:space="preserve">Blue light from screens can mess up your circadian _______ ? </w:t>
            </w:r>
          </w:p>
          <w:p>
            <w:pPr>
              <w:keepLines/>
              <w:pStyle w:val="CluesTiny"/>
            </w:pPr>
            <w:r>
              <w:rPr>
                <w:b w:val="true"/>
                <w:bCs w:val="true"/>
              </w:rPr>
              <w:t xml:space="preserve">5. </w:t>
            </w:r>
            <w:r>
              <w:t xml:space="preserve">Lack of sleep can make it harder to ___________ in class? </w:t>
            </w:r>
          </w:p>
          <w:p>
            <w:pPr>
              <w:keepLines/>
              <w:pStyle w:val="CluesTiny"/>
            </w:pPr>
            <w:r>
              <w:rPr>
                <w:b w:val="true"/>
                <w:bCs w:val="true"/>
              </w:rPr>
              <w:t xml:space="preserve">7. </w:t>
            </w:r>
            <w:r>
              <w:t xml:space="preserve">To avoid your circadian rhythms being messed up stop looking at _________ 60-90 minutes before bed</w:t>
            </w:r>
          </w:p>
          <w:p>
            <w:pPr>
              <w:keepLines/>
              <w:pStyle w:val="CluesTiny"/>
            </w:pPr>
            <w:r>
              <w:rPr>
                <w:b w:val="true"/>
                <w:bCs w:val="true"/>
              </w:rPr>
              <w:t xml:space="preserve">8. </w:t>
            </w:r>
            <w:r>
              <w:t xml:space="preserve">What was first job for people after they were created (Genesis 1:26, 1:31-2:3)? </w:t>
            </w:r>
          </w:p>
          <w:p>
            <w:pPr>
              <w:keepLines/>
              <w:pStyle w:val="CluesTiny"/>
            </w:pPr>
            <w:r>
              <w:rPr>
                <w:b w:val="true"/>
                <w:bCs w:val="true"/>
              </w:rPr>
              <w:t xml:space="preserve">9. </w:t>
            </w:r>
            <w:r>
              <w:t xml:space="preserve">Sleep helps you store things in this type of memory </w:t>
            </w:r>
          </w:p>
          <w:p>
            <w:pPr>
              <w:keepLines/>
              <w:pStyle w:val="CluesTiny"/>
            </w:pPr>
            <w:r>
              <w:rPr>
                <w:b w:val="true"/>
                <w:bCs w:val="true"/>
              </w:rPr>
              <w:t xml:space="preserve">13. </w:t>
            </w:r>
            <w:r>
              <w:t xml:space="preserve">Lack of sleep can make it harder to regulate your __________ ? </w:t>
            </w:r>
          </w:p>
          <w:p>
            <w:pPr>
              <w:keepLines/>
              <w:pStyle w:val="CluesTiny"/>
            </w:pPr>
            <w:r>
              <w:rPr>
                <w:b w:val="true"/>
                <w:bCs w:val="true"/>
              </w:rPr>
              <w:t xml:space="preserve">15. </w:t>
            </w:r>
            <w:r>
              <w:t xml:space="preserve">Sleep boosts _______ levels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Rest</dc:title>
  <dcterms:created xsi:type="dcterms:W3CDTF">2021-10-11T08:08:40Z</dcterms:created>
  <dcterms:modified xsi:type="dcterms:W3CDTF">2021-10-11T08:08:40Z</dcterms:modified>
</cp:coreProperties>
</file>