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Revelation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God spoke through Moses, the prophets, and the apostles.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Completely truthful and without error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God reveal himself through creation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_________ declare the glory of God, and the sky above proclaims his handiwork."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gave His Bible to us through __________ authors.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Holy Spirit enabling Christians to understand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Since the Bible shows us God's commands, we know of his 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first 5 books of the Bible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protecting the Bible throughout History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"For what can be known about God is plain to them. For his invisible ______, namely his eternal power and divine nature, have been clearly perceived, ever since the creation of the world, in the things that have been made."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book of the Bible is the following verse in? "and profitable for teaching, for reproof, for correction, and for training in righteousness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Scripture is _________ out by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Revelation</dc:title>
  <dcterms:created xsi:type="dcterms:W3CDTF">2021-10-11T08:08:26Z</dcterms:created>
  <dcterms:modified xsi:type="dcterms:W3CDTF">2021-10-11T08:08:26Z</dcterms:modified>
</cp:coreProperties>
</file>