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God's Special Forces Week 2 God Has A Plan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INSTRUCTIONS    </w:t>
      </w:r>
      <w:r>
        <w:t xml:space="preserve">   MANSION    </w:t>
      </w:r>
      <w:r>
        <w:t xml:space="preserve">   ANGEL    </w:t>
      </w:r>
      <w:r>
        <w:t xml:space="preserve">   MUTE    </w:t>
      </w:r>
      <w:r>
        <w:t xml:space="preserve">   MESSIAH    </w:t>
      </w:r>
      <w:r>
        <w:t xml:space="preserve">   COUSIN    </w:t>
      </w:r>
      <w:r>
        <w:t xml:space="preserve">   TOOLS    </w:t>
      </w:r>
      <w:r>
        <w:t xml:space="preserve">   FOLLOW    </w:t>
      </w:r>
      <w:r>
        <w:t xml:space="preserve">   PURPOSE    </w:t>
      </w:r>
      <w:r>
        <w:t xml:space="preserve">   CHOICES    </w:t>
      </w:r>
      <w:r>
        <w:t xml:space="preserve">   ZECHARIAH    </w:t>
      </w:r>
      <w:r>
        <w:t xml:space="preserve">   ELIZABETH    </w:t>
      </w:r>
      <w:r>
        <w:t xml:space="preserve">   SHACK    </w:t>
      </w:r>
      <w:r>
        <w:t xml:space="preserve">   GOD    </w:t>
      </w:r>
      <w:r>
        <w:t xml:space="preserve">   JEREMIAH     </w:t>
      </w:r>
      <w:r>
        <w:t xml:space="preserve">   FUTURE    </w:t>
      </w:r>
      <w:r>
        <w:t xml:space="preserve">   HOPE    </w:t>
      </w:r>
      <w:r>
        <w:t xml:space="preserve">   PROSPER    </w:t>
      </w:r>
      <w:r>
        <w:t xml:space="preserve">   JOHN THE BAPTIST    </w:t>
      </w:r>
      <w:r>
        <w:t xml:space="preserve">   PLAN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God's Special Forces Week 2 God Has A Plan</dc:title>
  <dcterms:created xsi:type="dcterms:W3CDTF">2021-10-11T08:07:03Z</dcterms:created>
  <dcterms:modified xsi:type="dcterms:W3CDTF">2021-10-11T08:07:03Z</dcterms:modified>
</cp:coreProperties>
</file>