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Special Spokesmen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Lamentations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most  famous for the contest on Mount Carmel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Witnesses to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Elijah and Elisha helped develop this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spoke God's message in Lamentations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the Baptist was know as the last and ? of all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Hebrew word for "Anointed One"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messages God gave the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Elisha perform miracles?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prophets didn't write as much as the Major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spoke with God face to face and brought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your sinful desires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lived or acted out all his 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Isaiah, Jeremiah, Ezekiel and Daniel are what type of prophets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Special Spokesmen</dc:title>
  <dcterms:created xsi:type="dcterms:W3CDTF">2021-10-11T08:08:36Z</dcterms:created>
  <dcterms:modified xsi:type="dcterms:W3CDTF">2021-10-11T08:08:36Z</dcterms:modified>
</cp:coreProperties>
</file>