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Super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saved    </w:t>
      </w:r>
      <w:r>
        <w:t xml:space="preserve">   godislove    </w:t>
      </w:r>
      <w:r>
        <w:t xml:space="preserve">   is    </w:t>
      </w:r>
      <w:r>
        <w:t xml:space="preserve">   giving    </w:t>
      </w:r>
      <w:r>
        <w:t xml:space="preserve">   patient    </w:t>
      </w:r>
      <w:r>
        <w:t xml:space="preserve">   friendly    </w:t>
      </w:r>
      <w:r>
        <w:t xml:space="preserve">   forgiveness    </w:t>
      </w:r>
      <w:r>
        <w:t xml:space="preserve">   obedient    </w:t>
      </w:r>
      <w:r>
        <w:t xml:space="preserve">   Happy    </w:t>
      </w:r>
      <w:r>
        <w:t xml:space="preserve">   Honesty    </w:t>
      </w:r>
      <w:r>
        <w:t xml:space="preserve">   Love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Super Bees</dc:title>
  <dcterms:created xsi:type="dcterms:W3CDTF">2021-10-11T08:08:15Z</dcterms:created>
  <dcterms:modified xsi:type="dcterms:W3CDTF">2021-10-11T08:08:15Z</dcterms:modified>
</cp:coreProperties>
</file>