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Gods Treasure for My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Sell out    </w:t>
      </w:r>
      <w:r>
        <w:t xml:space="preserve">   Destruction    </w:t>
      </w:r>
      <w:r>
        <w:t xml:space="preserve">   Sickness    </w:t>
      </w:r>
      <w:r>
        <w:t xml:space="preserve">   Sadness    </w:t>
      </w:r>
      <w:r>
        <w:t xml:space="preserve">   Love    </w:t>
      </w:r>
      <w:r>
        <w:t xml:space="preserve">   Jesus    </w:t>
      </w:r>
      <w:r>
        <w:t xml:space="preserve">   Costs    </w:t>
      </w:r>
      <w:r>
        <w:t xml:space="preserve">   Valuable    </w:t>
      </w:r>
      <w:r>
        <w:t xml:space="preserve">   Heart    </w:t>
      </w:r>
      <w:r>
        <w:t xml:space="preserve">   Guard    </w:t>
      </w:r>
      <w:r>
        <w:t xml:space="preserve">   Heaven    </w:t>
      </w:r>
      <w:r>
        <w:t xml:space="preserve">   Pirates    </w:t>
      </w:r>
      <w:r>
        <w:t xml:space="preserve">   Treasure    </w:t>
      </w:r>
      <w:r>
        <w:t xml:space="preserve">   Gold    </w:t>
      </w:r>
      <w:r>
        <w:t xml:space="preserve">   Sweet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Treasure for My Life</dc:title>
  <dcterms:created xsi:type="dcterms:W3CDTF">2021-10-11T08:08:17Z</dcterms:created>
  <dcterms:modified xsi:type="dcterms:W3CDTF">2021-10-11T08:08:17Z</dcterms:modified>
</cp:coreProperties>
</file>