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Victory Through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obedience    </w:t>
      </w:r>
      <w:r>
        <w:t xml:space="preserve">   success    </w:t>
      </w:r>
      <w:r>
        <w:t xml:space="preserve">   shepherd    </w:t>
      </w:r>
      <w:r>
        <w:t xml:space="preserve">   tents    </w:t>
      </w:r>
      <w:r>
        <w:t xml:space="preserve">   courage    </w:t>
      </w:r>
      <w:r>
        <w:t xml:space="preserve">   giant    </w:t>
      </w:r>
      <w:r>
        <w:t xml:space="preserve">   sword    </w:t>
      </w:r>
      <w:r>
        <w:t xml:space="preserve">   philistines    </w:t>
      </w:r>
      <w:r>
        <w:t xml:space="preserve">   fear    </w:t>
      </w:r>
      <w:r>
        <w:t xml:space="preserve">   armour    </w:t>
      </w:r>
      <w:r>
        <w:t xml:space="preserve">   goliath    </w:t>
      </w:r>
      <w:r>
        <w:t xml:space="preserve">   helmet    </w:t>
      </w:r>
      <w:r>
        <w:t xml:space="preserve">   trust    </w:t>
      </w:r>
      <w:r>
        <w:t xml:space="preserve">   faith    </w:t>
      </w:r>
      <w:r>
        <w:t xml:space="preserve">   David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Victory Through Faith</dc:title>
  <dcterms:created xsi:type="dcterms:W3CDTF">2021-10-11T08:07:31Z</dcterms:created>
  <dcterms:modified xsi:type="dcterms:W3CDTF">2021-10-11T08:07:31Z</dcterms:modified>
</cp:coreProperties>
</file>