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Daughters    </w:t>
      </w:r>
      <w:r>
        <w:t xml:space="preserve">   Sons    </w:t>
      </w:r>
      <w:r>
        <w:t xml:space="preserve">   Authority    </w:t>
      </w:r>
      <w:r>
        <w:t xml:space="preserve">   Jesus    </w:t>
      </w:r>
      <w:r>
        <w:t xml:space="preserve">   Prayers    </w:t>
      </w:r>
      <w:r>
        <w:t xml:space="preserve">   Power    </w:t>
      </w:r>
      <w:r>
        <w:t xml:space="preserve">   Supernatural    </w:t>
      </w:r>
      <w:r>
        <w:t xml:space="preserve">   Universe    </w:t>
      </w:r>
      <w:r>
        <w:t xml:space="preserve">   Love    </w:t>
      </w:r>
      <w:r>
        <w:t xml:space="preserve">   Dominion    </w:t>
      </w:r>
      <w:r>
        <w:t xml:space="preserve">   Image    </w:t>
      </w:r>
      <w:r>
        <w:t xml:space="preserve">   Creatures    </w:t>
      </w:r>
      <w:r>
        <w:t xml:space="preserve">   Water    </w:t>
      </w:r>
      <w:r>
        <w:t xml:space="preserve">   Sun    </w:t>
      </w:r>
      <w:r>
        <w:t xml:space="preserve">   Earth    </w:t>
      </w:r>
      <w:r>
        <w:t xml:space="preserve">   Expansion    </w:t>
      </w:r>
      <w:r>
        <w:t xml:space="preserve">   Mountains    </w:t>
      </w:r>
      <w:r>
        <w:t xml:space="preserve">   God    </w:t>
      </w:r>
      <w:r>
        <w:t xml:space="preserve">   Created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Wonder</dc:title>
  <dcterms:created xsi:type="dcterms:W3CDTF">2021-10-11T08:07:48Z</dcterms:created>
  <dcterms:modified xsi:type="dcterms:W3CDTF">2021-10-11T08:07:48Z</dcterms:modified>
</cp:coreProperties>
</file>