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Wonderous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did God create on the 3rd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Created the Universe?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God creat on the 5th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God create on the 2nd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person created by God?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God create on the 4th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God create on the 6th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God create on the 1st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second person created by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God do on the 7th Day?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God    </w:t>
      </w:r>
      <w:r>
        <w:t xml:space="preserve">   Day&amp;Night    </w:t>
      </w:r>
      <w:r>
        <w:t xml:space="preserve">   sky    </w:t>
      </w:r>
      <w:r>
        <w:t xml:space="preserve">   Land&amp;Sea&amp;Plants    </w:t>
      </w:r>
      <w:r>
        <w:t xml:space="preserve">   Stars&amp;Moon&amp;Sun    </w:t>
      </w:r>
      <w:r>
        <w:t xml:space="preserve">   sealife&amp;Flyinganimals    </w:t>
      </w:r>
      <w:r>
        <w:t xml:space="preserve">   humans&amp;landanimals    </w:t>
      </w:r>
      <w:r>
        <w:t xml:space="preserve">   rest    </w:t>
      </w:r>
      <w:r>
        <w:t xml:space="preserve">   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Wonderous Creation</dc:title>
  <dcterms:created xsi:type="dcterms:W3CDTF">2021-10-11T08:08:24Z</dcterms:created>
  <dcterms:modified xsi:type="dcterms:W3CDTF">2021-10-11T08:08:24Z</dcterms:modified>
</cp:coreProperties>
</file>