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Gods'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Gods' Word will _______________ us     v28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that is Gods'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Gods' word relevant? ... v89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are down, Gods' Word brings ......v52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Gods' Word on our heart can help us to avoid ....v11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 follow Gods' Word, we can be kept ....v9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Gods' word makes us .....v98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Gods' word is a _______ to our path      v105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who follows Gods' Word has good .....v66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attitude to Gods' Word should be....v77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Gods' Word helps us to _________ God   v62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 Gods' Word gives us .....v125;v130;v169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Gods' Word we can find.....v81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Gods' Word gives us more ....v25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Gods' Word we find things that are ....v18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Gods' Word increases our .....v66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Gods' Word gives us .......v49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 ________ Gods' Word   v42</w:t>
            </w:r>
          </w:p>
        </w:tc>
      </w:tr>
    </w:tbl>
    <w:p>
      <w:pPr>
        <w:pStyle w:val="WordBankMedium"/>
      </w:pPr>
      <w:r>
        <w:t xml:space="preserve">   pure    </w:t>
      </w:r>
      <w:r>
        <w:t xml:space="preserve">   sin    </w:t>
      </w:r>
      <w:r>
        <w:t xml:space="preserve">   wonderful    </w:t>
      </w:r>
      <w:r>
        <w:t xml:space="preserve">   Life    </w:t>
      </w:r>
      <w:r>
        <w:t xml:space="preserve">   understanding    </w:t>
      </w:r>
      <w:r>
        <w:t xml:space="preserve">   trust    </w:t>
      </w:r>
      <w:r>
        <w:t xml:space="preserve">   strengthen    </w:t>
      </w:r>
      <w:r>
        <w:t xml:space="preserve">   hope    </w:t>
      </w:r>
      <w:r>
        <w:t xml:space="preserve">   comfort    </w:t>
      </w:r>
      <w:r>
        <w:t xml:space="preserve">   Praise    </w:t>
      </w:r>
      <w:r>
        <w:t xml:space="preserve">   judgement    </w:t>
      </w:r>
      <w:r>
        <w:t xml:space="preserve">   knowledge    </w:t>
      </w:r>
      <w:r>
        <w:t xml:space="preserve">   delight    </w:t>
      </w:r>
      <w:r>
        <w:t xml:space="preserve">   salvation    </w:t>
      </w:r>
      <w:r>
        <w:t xml:space="preserve">   eternal    </w:t>
      </w:r>
      <w:r>
        <w:t xml:space="preserve">   wise    </w:t>
      </w:r>
      <w:r>
        <w:t xml:space="preserve">   light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Gods' Word</dc:title>
  <dcterms:created xsi:type="dcterms:W3CDTF">2021-10-11T08:08:37Z</dcterms:created>
  <dcterms:modified xsi:type="dcterms:W3CDTF">2021-10-11T08:08:37Z</dcterms:modified>
</cp:coreProperties>
</file>