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Word Is...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 4:4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Psalm 119:160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james 1:21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Timothy 3:16-17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Proverbs 30:5, Psalm 18:30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Psalm 119:105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 24:35, Isaiah 40:8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Ephesians 6:17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Hebrews 4:12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1:1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Word Is...</dc:title>
  <dcterms:created xsi:type="dcterms:W3CDTF">2021-10-11T08:07:30Z</dcterms:created>
  <dcterms:modified xsi:type="dcterms:W3CDTF">2021-10-11T08:07:30Z</dcterms:modified>
</cp:coreProperties>
</file>