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Word Is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thought he would be his promised son, but he wasn't.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Abraham's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warns against this is in Luke 12:13-23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 or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Abraham and Sarah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revelation God gives us through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birth and life of Isaac foreshadowed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1 Peter 2:13-14, I should obey those who have...over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fresh air, moderates temperature, and protects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though he made mistakes, God called Abraham...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revelation God gives us through the Bible and the life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showed His plan for salvation and promised to send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spins at just the right speed.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Word Is True</dc:title>
  <dcterms:created xsi:type="dcterms:W3CDTF">2021-10-11T08:08:25Z</dcterms:created>
  <dcterms:modified xsi:type="dcterms:W3CDTF">2021-10-11T08:08:25Z</dcterms:modified>
</cp:coreProperties>
</file>