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Abraham     </w:t>
      </w:r>
      <w:r>
        <w:t xml:space="preserve">   Altar    </w:t>
      </w:r>
      <w:r>
        <w:t xml:space="preserve">   Angel    </w:t>
      </w:r>
      <w:r>
        <w:t xml:space="preserve">   Birthright    </w:t>
      </w:r>
      <w:r>
        <w:t xml:space="preserve">   Canaan    </w:t>
      </w:r>
      <w:r>
        <w:t xml:space="preserve">   Esau    </w:t>
      </w:r>
      <w:r>
        <w:t xml:space="preserve">   Isaac    </w:t>
      </w:r>
      <w:r>
        <w:t xml:space="preserve">   Jacob    </w:t>
      </w:r>
      <w:r>
        <w:t xml:space="preserve">   Moriah    </w:t>
      </w:r>
      <w:r>
        <w:t xml:space="preserve">   Sacrifice    </w:t>
      </w:r>
      <w:r>
        <w:t xml:space="preserve">   Sarah    </w:t>
      </w:r>
      <w:r>
        <w:t xml:space="preserve">   soup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Word Search</dc:title>
  <dcterms:created xsi:type="dcterms:W3CDTF">2021-10-11T08:07:20Z</dcterms:created>
  <dcterms:modified xsi:type="dcterms:W3CDTF">2021-10-11T08:07:20Z</dcterms:modified>
</cp:coreProperties>
</file>