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CORRECTING    </w:t>
      </w:r>
      <w:r>
        <w:t xml:space="preserve">   EQUIPPED    </w:t>
      </w:r>
      <w:r>
        <w:t xml:space="preserve">   EVERY    </w:t>
      </w:r>
      <w:r>
        <w:t xml:space="preserve">   GOD    </w:t>
      </w:r>
      <w:r>
        <w:t xml:space="preserve">   GOD-BREATHED    </w:t>
      </w:r>
      <w:r>
        <w:t xml:space="preserve">   GOOD    </w:t>
      </w:r>
      <w:r>
        <w:t xml:space="preserve">   MAN    </w:t>
      </w:r>
      <w:r>
        <w:t xml:space="preserve">   REBUKING    </w:t>
      </w:r>
      <w:r>
        <w:t xml:space="preserve">   RIGHTEOUSNESS    </w:t>
      </w:r>
      <w:r>
        <w:t xml:space="preserve">   SCRIPTURE    </w:t>
      </w:r>
      <w:r>
        <w:t xml:space="preserve">   TEACHING    </w:t>
      </w:r>
      <w:r>
        <w:t xml:space="preserve">   TH0ROUGHLY    </w:t>
      </w:r>
      <w:r>
        <w:t xml:space="preserve">   TRAINING    </w:t>
      </w:r>
      <w:r>
        <w:t xml:space="preserve">   USEFUL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</dc:title>
  <dcterms:created xsi:type="dcterms:W3CDTF">2021-10-11T08:07:46Z</dcterms:created>
  <dcterms:modified xsi:type="dcterms:W3CDTF">2021-10-11T08:07:46Z</dcterms:modified>
</cp:coreProperties>
</file>