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Word can Change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Carpenter    </w:t>
      </w:r>
      <w:r>
        <w:t xml:space="preserve">   enjoy    </w:t>
      </w:r>
      <w:r>
        <w:t xml:space="preserve">   forgive    </w:t>
      </w:r>
      <w:r>
        <w:t xml:space="preserve">   give    </w:t>
      </w:r>
      <w:r>
        <w:t xml:space="preserve">   harmony    </w:t>
      </w:r>
      <w:r>
        <w:t xml:space="preserve">   honest    </w:t>
      </w:r>
      <w:r>
        <w:t xml:space="preserve">   kind    </w:t>
      </w:r>
      <w:r>
        <w:t xml:space="preserve">   mason    </w:t>
      </w:r>
      <w:r>
        <w:t xml:space="preserve">   messy    </w:t>
      </w:r>
      <w:r>
        <w:t xml:space="preserve">   Money    </w:t>
      </w:r>
      <w:r>
        <w:t xml:space="preserve">   obey    </w:t>
      </w:r>
      <w:r>
        <w:t xml:space="preserve">   others    </w:t>
      </w:r>
      <w:r>
        <w:t xml:space="preserve">   Pray    </w:t>
      </w:r>
      <w:r>
        <w:t xml:space="preserve">   repair    </w:t>
      </w:r>
      <w:r>
        <w:t xml:space="preserve">   restoration    </w:t>
      </w:r>
      <w:r>
        <w:t xml:space="preserve">   temple    </w:t>
      </w:r>
      <w:r>
        <w:t xml:space="preserve">   tenderhearted    </w:t>
      </w:r>
      <w:r>
        <w:t xml:space="preserve">   think    </w:t>
      </w:r>
      <w:r>
        <w:t xml:space="preserve">   timber    </w:t>
      </w:r>
      <w:r>
        <w:t xml:space="preserve">   transform    </w:t>
      </w:r>
      <w:r>
        <w:t xml:space="preserve">   Trust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Word can Change us</dc:title>
  <dcterms:created xsi:type="dcterms:W3CDTF">2021-10-11T08:08:33Z</dcterms:created>
  <dcterms:modified xsi:type="dcterms:W3CDTF">2021-10-11T08:08:33Z</dcterms:modified>
</cp:coreProperties>
</file>