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Word is Our Foundation!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God's Word has no mistakes! It is 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God's Word?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God's word is sweeter than____________.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Obeying God brings great 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"In keeping them" means we are to _______God's commands.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God promises to be a ____________ to those who take refuge in Him.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Studying the Bible helps us to ____________ God's truth.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testimony of the Lord will make us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"Reviving the Soul" means God's Word changes our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God's Word is more precious than 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Obeying God brings great 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"Rejoicing in the heart" means God's Word gives us ______ that can't be explained. </w:t>
            </w:r>
          </w:p>
        </w:tc>
      </w:tr>
    </w:tbl>
    <w:p>
      <w:pPr>
        <w:pStyle w:val="WordBankSmall"/>
      </w:pPr>
      <w:r>
        <w:t xml:space="preserve">   desires    </w:t>
      </w:r>
      <w:r>
        <w:t xml:space="preserve">   obey    </w:t>
      </w:r>
      <w:r>
        <w:t xml:space="preserve">   shield    </w:t>
      </w:r>
      <w:r>
        <w:t xml:space="preserve">   perfect    </w:t>
      </w:r>
      <w:r>
        <w:t xml:space="preserve">   honey    </w:t>
      </w:r>
      <w:r>
        <w:t xml:space="preserve">   understand    </w:t>
      </w:r>
      <w:r>
        <w:t xml:space="preserve">   wise    </w:t>
      </w:r>
      <w:r>
        <w:t xml:space="preserve">   joy    </w:t>
      </w:r>
      <w:r>
        <w:t xml:space="preserve">   Bible    </w:t>
      </w:r>
      <w:r>
        <w:t xml:space="preserve">   gold    </w:t>
      </w:r>
      <w:r>
        <w:t xml:space="preserve">   reward    </w:t>
      </w:r>
      <w:r>
        <w:t xml:space="preserve">   reward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Word is Our Foundation!</dc:title>
  <dcterms:created xsi:type="dcterms:W3CDTF">2021-10-11T08:09:00Z</dcterms:created>
  <dcterms:modified xsi:type="dcterms:W3CDTF">2021-10-11T08:09:00Z</dcterms:modified>
</cp:coreProperties>
</file>