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Word is Rejected - Jeremiah 38: 1-46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camped    </w:t>
      </w:r>
      <w:r>
        <w:t xml:space="preserve">   traitor    </w:t>
      </w:r>
      <w:r>
        <w:t xml:space="preserve">   forgiveness    </w:t>
      </w:r>
      <w:r>
        <w:t xml:space="preserve">   ebedmelech    </w:t>
      </w:r>
      <w:r>
        <w:t xml:space="preserve">   vineyards    </w:t>
      </w:r>
      <w:r>
        <w:t xml:space="preserve">   fields    </w:t>
      </w:r>
      <w:r>
        <w:t xml:space="preserve">   nebuchadnezzar    </w:t>
      </w:r>
      <w:r>
        <w:t xml:space="preserve">   besieged    </w:t>
      </w:r>
      <w:r>
        <w:t xml:space="preserve">   suffering    </w:t>
      </w:r>
      <w:r>
        <w:t xml:space="preserve">   zedekiah    </w:t>
      </w:r>
      <w:r>
        <w:t xml:space="preserve">   sin    </w:t>
      </w:r>
      <w:r>
        <w:t xml:space="preserve">   punishment    </w:t>
      </w:r>
      <w:r>
        <w:t xml:space="preserve">   idols    </w:t>
      </w:r>
      <w:r>
        <w:t xml:space="preserve">   babylon    </w:t>
      </w:r>
      <w:r>
        <w:t xml:space="preserve">   truegod    </w:t>
      </w:r>
      <w:r>
        <w:t xml:space="preserve">   falsegod    </w:t>
      </w:r>
      <w:r>
        <w:t xml:space="preserve">   doom    </w:t>
      </w:r>
      <w:r>
        <w:t xml:space="preserve">   prophet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Word is Rejected - Jeremiah 38: 1-46</dc:title>
  <dcterms:created xsi:type="dcterms:W3CDTF">2021-10-11T08:08:12Z</dcterms:created>
  <dcterms:modified xsi:type="dcterms:W3CDTF">2021-10-11T08:08:12Z</dcterms:modified>
</cp:coreProperties>
</file>