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Work at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Redeemer    </w:t>
      </w:r>
      <w:r>
        <w:t xml:space="preserve">   Almighty    </w:t>
      </w:r>
      <w:r>
        <w:t xml:space="preserve">   Alpha    </w:t>
      </w:r>
      <w:r>
        <w:t xml:space="preserve">   Best work    </w:t>
      </w:r>
      <w:r>
        <w:t xml:space="preserve">   Craftsmanship    </w:t>
      </w:r>
      <w:r>
        <w:t xml:space="preserve">   Creation    </w:t>
      </w:r>
      <w:r>
        <w:t xml:space="preserve">   Earth    </w:t>
      </w:r>
      <w:r>
        <w:t xml:space="preserve">   Established    </w:t>
      </w:r>
      <w:r>
        <w:t xml:space="preserve">   Father    </w:t>
      </w:r>
      <w:r>
        <w:t xml:space="preserve">   Genesis    </w:t>
      </w:r>
      <w:r>
        <w:t xml:space="preserve">   God    </w:t>
      </w:r>
      <w:r>
        <w:t xml:space="preserve">   Hands    </w:t>
      </w:r>
      <w:r>
        <w:t xml:space="preserve">   Love    </w:t>
      </w:r>
      <w:r>
        <w:t xml:space="preserve">   Lower    </w:t>
      </w:r>
      <w:r>
        <w:t xml:space="preserve">   Mindful    </w:t>
      </w:r>
      <w:r>
        <w:t xml:space="preserve">   Moon    </w:t>
      </w:r>
      <w:r>
        <w:t xml:space="preserve">   Omega    </w:t>
      </w:r>
      <w:r>
        <w:t xml:space="preserve">   Perishable    </w:t>
      </w:r>
      <w:r>
        <w:t xml:space="preserve">   Planned    </w:t>
      </w:r>
      <w:r>
        <w:t xml:space="preserve">   Provisions    </w:t>
      </w:r>
      <w:r>
        <w:t xml:space="preserve">   Psalms 8    </w:t>
      </w:r>
      <w:r>
        <w:t xml:space="preserve">   Seas    </w:t>
      </w:r>
      <w:r>
        <w:t xml:space="preserve">   Sky    </w:t>
      </w:r>
      <w:r>
        <w:t xml:space="preserve">   Stars    </w:t>
      </w:r>
      <w:r>
        <w:t xml:space="preserve">   Trusting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Work at Best</dc:title>
  <dcterms:created xsi:type="dcterms:W3CDTF">2021-10-11T08:08:30Z</dcterms:created>
  <dcterms:modified xsi:type="dcterms:W3CDTF">2021-10-11T08:08:30Z</dcterms:modified>
</cp:coreProperties>
</file>