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creator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Psalms    </w:t>
      </w:r>
      <w:r>
        <w:t xml:space="preserve">   Revelation    </w:t>
      </w:r>
      <w:r>
        <w:t xml:space="preserve">   Genesis    </w:t>
      </w:r>
      <w:r>
        <w:t xml:space="preserve">   Bible    </w:t>
      </w:r>
      <w:r>
        <w:t xml:space="preserve">   peace    </w:t>
      </w:r>
      <w:r>
        <w:t xml:space="preserve">   forever    </w:t>
      </w:r>
      <w:r>
        <w:t xml:space="preserve">   heaven    </w:t>
      </w:r>
      <w:r>
        <w:t xml:space="preserve">   Christ    </w:t>
      </w:r>
      <w:r>
        <w:t xml:space="preserve">   Emmanuel    </w:t>
      </w:r>
      <w:r>
        <w:t xml:space="preserve">   Messiah    </w:t>
      </w:r>
      <w:r>
        <w:t xml:space="preserve">   manger    </w:t>
      </w:r>
      <w:r>
        <w:t xml:space="preserve">   Easter    </w:t>
      </w:r>
      <w:r>
        <w:t xml:space="preserve">   Christmas    </w:t>
      </w:r>
      <w:r>
        <w:t xml:space="preserve">   love    </w:t>
      </w:r>
      <w:r>
        <w:t xml:space="preserve">   salvation    </w:t>
      </w:r>
      <w:r>
        <w:t xml:space="preserve">   grace    </w:t>
      </w:r>
      <w:r>
        <w:t xml:space="preserve">   faith    </w:t>
      </w:r>
      <w:r>
        <w:t xml:space="preserve">   Jesus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World</dc:title>
  <dcterms:created xsi:type="dcterms:W3CDTF">2021-10-11T08:07:46Z</dcterms:created>
  <dcterms:modified xsi:type="dcterms:W3CDTF">2021-10-11T08:07:46Z</dcterms:modified>
</cp:coreProperties>
</file>