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Nile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Protective goddess. Also goddess of love and joy.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inundation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Embalming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of the Gods.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Protector of pregnant women, newborn babies, and the family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goddess of the dead.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Protective 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the Sky.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creation, the movement of the sun, and rebirth.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Underworld and Egypt's first mummy.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craftsmen.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law, order, and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the Desert, storms, and violence.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Creator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</dc:title>
  <dcterms:created xsi:type="dcterms:W3CDTF">2021-10-11T08:07:53Z</dcterms:created>
  <dcterms:modified xsi:type="dcterms:W3CDTF">2021-10-11T08:07:53Z</dcterms:modified>
</cp:coreProperties>
</file>