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12 year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word for the spirit realm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guy will drink your blood!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creatures scare people and live under bridges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built longboats and fought with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One-eyed monstrous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Mythical Hero famous for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famous for its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where the Greek Gods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2021-10-11T08:09:16Z</dcterms:created>
  <dcterms:modified xsi:type="dcterms:W3CDTF">2021-10-11T08:09:16Z</dcterms:modified>
</cp:coreProperties>
</file>