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Persephone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Apollo's twin?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Apollo shoots _____ arrows.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Athena the goddess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came out of Zeus'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Artemis will never have to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Persephones mom?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Hestia is the god of a happy home and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Hades and Zeus'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Hermes is the ______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Hera's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Poseidon mainly control?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2021-10-11T08:08:02Z</dcterms:created>
  <dcterms:modified xsi:type="dcterms:W3CDTF">2021-10-11T08:08:02Z</dcterms:modified>
</cp:coreProperties>
</file>