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 of the sky and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god of death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hope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all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strife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2021-10-11T08:08:04Z</dcterms:created>
  <dcterms:modified xsi:type="dcterms:W3CDTF">2021-10-11T08:08:04Z</dcterms:modified>
</cp:coreProperties>
</file>