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dead and king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metalworking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wisdom and war strategy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Messenger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 and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2021-10-11T08:08:09Z</dcterms:created>
  <dcterms:modified xsi:type="dcterms:W3CDTF">2021-10-11T08:08:09Z</dcterms:modified>
</cp:coreProperties>
</file>