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Gods and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Twin of Freyr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Trickster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Twin of Freya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Thunder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Giant sea serpent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Was killed and sent to the underworld because of Loki’s tricks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 a 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Odin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chief of the Aesir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has very good hearing and sight so he can guard well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Gods and Goddesses</dc:title>
  <dcterms:created xsi:type="dcterms:W3CDTF">2021-10-11T08:08:11Z</dcterms:created>
  <dcterms:modified xsi:type="dcterms:W3CDTF">2021-10-11T08:08:11Z</dcterms:modified>
</cp:coreProperties>
</file>