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Goddesses of arts and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Aphrodite's winged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victory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sun, light,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Trumpeter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2021-10-11T08:08:20Z</dcterms:created>
  <dcterms:modified xsi:type="dcterms:W3CDTF">2021-10-11T08:08:20Z</dcterms:modified>
</cp:coreProperties>
</file>