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associated with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symbol of libraries?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goddess of mourning?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kids are Osiris, Isis, nepthys, and Seth?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fertilizes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geb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mut’s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married to sekhmet?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Tefnut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god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Shu married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</dc:title>
  <dcterms:created xsi:type="dcterms:W3CDTF">2021-10-11T08:08:28Z</dcterms:created>
  <dcterms:modified xsi:type="dcterms:W3CDTF">2021-10-11T08:08:28Z</dcterms:modified>
</cp:coreProperties>
</file>