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and Goddesses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moisture?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Ptah’s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married Tefnut?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Anubis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Tawaret the goddess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god of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Osiris the god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god is involved in court and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creator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is the god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goddess of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Takes care of pregnant women and makes  children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goddess protects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Nile River was created by this gods sweat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 </dc:title>
  <dcterms:created xsi:type="dcterms:W3CDTF">2021-10-11T08:08:30Z</dcterms:created>
  <dcterms:modified xsi:type="dcterms:W3CDTF">2021-10-11T08:08:30Z</dcterms:modified>
</cp:coreProperties>
</file>