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Amun    </w:t>
      </w:r>
      <w:r>
        <w:t xml:space="preserve">   Anubis    </w:t>
      </w:r>
      <w:r>
        <w:t xml:space="preserve">   Atum    </w:t>
      </w:r>
      <w:r>
        <w:t xml:space="preserve">   Babi    </w:t>
      </w:r>
      <w:r>
        <w:t xml:space="preserve">   Bastet    </w:t>
      </w:r>
      <w:r>
        <w:t xml:space="preserve">   Geb    </w:t>
      </w:r>
      <w:r>
        <w:t xml:space="preserve">   Hapi    </w:t>
      </w:r>
      <w:r>
        <w:t xml:space="preserve">   Horus    </w:t>
      </w:r>
      <w:r>
        <w:t xml:space="preserve">   Isis    </w:t>
      </w:r>
      <w:r>
        <w:t xml:space="preserve">   Nun    </w:t>
      </w:r>
      <w:r>
        <w:t xml:space="preserve">   Nut    </w:t>
      </w:r>
      <w:r>
        <w:t xml:space="preserve">   Osiris    </w:t>
      </w:r>
      <w:r>
        <w:t xml:space="preserve">   Ptah    </w:t>
      </w:r>
      <w:r>
        <w:t xml:space="preserve">   Ra    </w:t>
      </w:r>
      <w:r>
        <w:t xml:space="preserve">   Seth    </w:t>
      </w:r>
      <w:r>
        <w:t xml:space="preserve">   Shu    </w:t>
      </w:r>
      <w:r>
        <w:t xml:space="preserve">   Thoth    </w:t>
      </w:r>
      <w:r>
        <w:t xml:space="preserve">   Wadjet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</dc:title>
  <dcterms:created xsi:type="dcterms:W3CDTF">2021-10-11T08:08:43Z</dcterms:created>
  <dcterms:modified xsi:type="dcterms:W3CDTF">2021-10-11T08:08:43Z</dcterms:modified>
</cp:coreProperties>
</file>