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and Goddesses of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 god, with a head of a hawk.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floods with a headdress of water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the dead who had green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the sky with a head of a falcon.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mummification process with a head of a jackal.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of the Gods, sometimes joined with Ra to create more powerful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goddess of truth and order with a feather in her headdress.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goddess of love and joy with sun disc between cow's horns.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of knowledge with the head of an ibis.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goddess of protection with a face of a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goddess of health and wisdom, wife of Osiris and mother of Horus.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goddess of fire and war with a face of a lioness.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goddess of sky and wind with a pot in her headdress.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 of creation wearing a double crown.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 of Ancient Egypt</dc:title>
  <dcterms:created xsi:type="dcterms:W3CDTF">2021-10-11T08:07:46Z</dcterms:created>
  <dcterms:modified xsi:type="dcterms:W3CDTF">2021-10-11T08:07:46Z</dcterms:modified>
</cp:coreProperties>
</file>