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Gods and Goddsesses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is the 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is the 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is the goddess of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is the god of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is the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is the goddess of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is the 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is the messenger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is the 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is the goddess of agriculture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is the ruler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is the goddess of hunting and the forest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and Goddsesses</dc:title>
  <dcterms:created xsi:type="dcterms:W3CDTF">2021-10-11T08:07:48Z</dcterms:created>
  <dcterms:modified xsi:type="dcterms:W3CDTF">2021-10-11T08:07:48Z</dcterms:modified>
</cp:coreProperties>
</file>