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and Immortals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that is onto to Odysseus and also is the 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 headed sea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Poseidon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Dangerous whirlpool that kills most of Odysseus'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inhabitants of the island that contains Lotus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wisdom, skills and warfare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 enchantress that turns Odysseus' men into pigs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sunlight, music, poetry,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Poseidon's son Polyphemus is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Immortal nymph who holds Odysseus captive for 7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 nymphs who sing songs to lure people to their deaths</w:t>
            </w:r>
          </w:p>
        </w:tc>
      </w:tr>
    </w:tbl>
    <w:p>
      <w:pPr>
        <w:pStyle w:val="WordBankSmall"/>
      </w:pPr>
      <w:r>
        <w:t xml:space="preserve">   Apollo    </w:t>
      </w:r>
      <w:r>
        <w:t xml:space="preserve">   Zeus    </w:t>
      </w:r>
      <w:r>
        <w:t xml:space="preserve">   Athena    </w:t>
      </w:r>
      <w:r>
        <w:t xml:space="preserve">   Sirens    </w:t>
      </w:r>
      <w:r>
        <w:t xml:space="preserve">   Calypso    </w:t>
      </w:r>
      <w:r>
        <w:t xml:space="preserve">   Scylla    </w:t>
      </w:r>
      <w:r>
        <w:t xml:space="preserve">   Charybdis    </w:t>
      </w:r>
      <w:r>
        <w:t xml:space="preserve">   Circe    </w:t>
      </w:r>
      <w:r>
        <w:t xml:space="preserve">   Helios    </w:t>
      </w:r>
      <w:r>
        <w:t xml:space="preserve">   Cyclopes    </w:t>
      </w:r>
      <w:r>
        <w:t xml:space="preserve">   Poseidon    </w:t>
      </w:r>
      <w:r>
        <w:t xml:space="preserve">   Polyphemus    </w:t>
      </w:r>
      <w:r>
        <w:t xml:space="preserve">   Lotus Eaters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Immortals</dc:title>
  <dcterms:created xsi:type="dcterms:W3CDTF">2021-10-11T08:08:34Z</dcterms:created>
  <dcterms:modified xsi:type="dcterms:W3CDTF">2021-10-11T08:08:34Z</dcterms:modified>
</cp:coreProperties>
</file>