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protector    </w:t>
      </w:r>
      <w:r>
        <w:t xml:space="preserve">   provider    </w:t>
      </w:r>
      <w:r>
        <w:t xml:space="preserve">   healer    </w:t>
      </w:r>
      <w:r>
        <w:t xml:space="preserve">   creator    </w:t>
      </w:r>
      <w:r>
        <w:t xml:space="preserve">   allseeing    </w:t>
      </w:r>
      <w:r>
        <w:t xml:space="preserve">   just    </w:t>
      </w:r>
      <w:r>
        <w:t xml:space="preserve">   forgiving    </w:t>
      </w:r>
      <w:r>
        <w:t xml:space="preserve">   gracious    </w:t>
      </w:r>
      <w:r>
        <w:t xml:space="preserve">   merciful    </w:t>
      </w:r>
      <w:r>
        <w:t xml:space="preserve">   love    </w:t>
      </w:r>
      <w:r>
        <w:t xml:space="preserve">   good    </w:t>
      </w:r>
      <w:r>
        <w:t xml:space="preserve">   wise    </w:t>
      </w:r>
      <w:r>
        <w:t xml:space="preserve">   infinite    </w:t>
      </w:r>
      <w:r>
        <w:t xml:space="preserve">   everywherepresent    </w:t>
      </w:r>
      <w:r>
        <w:t xml:space="preserve">   allpowerful    </w:t>
      </w:r>
      <w:r>
        <w:t xml:space="preserve">   soverign    </w:t>
      </w:r>
      <w:r>
        <w:t xml:space="preserve">   unchangeable    </w:t>
      </w:r>
      <w:r>
        <w:t xml:space="preserve">   allknowing    </w:t>
      </w:r>
      <w:r>
        <w:t xml:space="preserve">   holiness    </w:t>
      </w:r>
      <w:r>
        <w:t xml:space="preserve">   eternal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attributes</dc:title>
  <dcterms:created xsi:type="dcterms:W3CDTF">2021-10-11T08:07:21Z</dcterms:created>
  <dcterms:modified xsi:type="dcterms:W3CDTF">2021-10-11T08:07:21Z</dcterms:modified>
</cp:coreProperties>
</file>