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blessing on this wonderful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Aqua    </w:t>
      </w:r>
      <w:r>
        <w:t xml:space="preserve">   Chris    </w:t>
      </w:r>
      <w:r>
        <w:t xml:space="preserve">   Clemea    </w:t>
      </w:r>
      <w:r>
        <w:t xml:space="preserve">   Darkness    </w:t>
      </w:r>
      <w:r>
        <w:t xml:space="preserve">   Destroyer Creator    </w:t>
      </w:r>
      <w:r>
        <w:t xml:space="preserve">   Dust    </w:t>
      </w:r>
      <w:r>
        <w:t xml:space="preserve">   Eris    </w:t>
      </w:r>
      <w:r>
        <w:t xml:space="preserve">   Fio    </w:t>
      </w:r>
      <w:r>
        <w:t xml:space="preserve">   Galil    </w:t>
      </w:r>
      <w:r>
        <w:t xml:space="preserve">   Heinz    </w:t>
      </w:r>
      <w:r>
        <w:t xml:space="preserve">   Kazuma Satou    </w:t>
      </w:r>
      <w:r>
        <w:t xml:space="preserve">   Keith    </w:t>
      </w:r>
      <w:r>
        <w:t xml:space="preserve">   Kyouya Mitsurugi    </w:t>
      </w:r>
      <w:r>
        <w:t xml:space="preserve">   Luna    </w:t>
      </w:r>
      <w:r>
        <w:t xml:space="preserve">   Megumin    </w:t>
      </w:r>
      <w:r>
        <w:t xml:space="preserve">   Priest    </w:t>
      </w:r>
      <w:r>
        <w:t xml:space="preserve">   riin    </w:t>
      </w:r>
      <w:r>
        <w:t xml:space="preserve">   Sedol    </w:t>
      </w:r>
      <w:r>
        <w:t xml:space="preserve">   Sena    </w:t>
      </w:r>
      <w:r>
        <w:t xml:space="preserve">   Taylor    </w:t>
      </w:r>
      <w:r>
        <w:t xml:space="preserve">   Verdia    </w:t>
      </w:r>
      <w:r>
        <w:t xml:space="preserve">   Wiz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blessing on this wonderful world</dc:title>
  <dcterms:created xsi:type="dcterms:W3CDTF">2021-10-11T08:07:49Z</dcterms:created>
  <dcterms:modified xsi:type="dcterms:W3CDTF">2021-10-11T08:07:49Z</dcterms:modified>
</cp:coreProperties>
</file>