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covenant with Noah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God going to send upon the earth to destroy all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token used by God to remember the covenant with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third son of Noah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boat built by Noah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God going to establish with Noah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God see was great in the earth at that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God say he would do to man upon the earth at that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state of Noah before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wood was used to build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son of Noah first mentioned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second son of Noah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in the earth in those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form of measurement used for the 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covenant with Noah</dc:title>
  <dcterms:created xsi:type="dcterms:W3CDTF">2021-10-11T08:07:47Z</dcterms:created>
  <dcterms:modified xsi:type="dcterms:W3CDTF">2021-10-11T08:07:47Z</dcterms:modified>
</cp:coreProperties>
</file>