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deliverance and 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10 Plagues    </w:t>
      </w:r>
      <w:r>
        <w:t xml:space="preserve">   Aaron    </w:t>
      </w:r>
      <w:r>
        <w:t xml:space="preserve">   Children of Isreal    </w:t>
      </w:r>
      <w:r>
        <w:t xml:space="preserve">   Egypt    </w:t>
      </w:r>
      <w:r>
        <w:t xml:space="preserve">   Exodus 12:51    </w:t>
      </w:r>
      <w:r>
        <w:t xml:space="preserve">   Exodus 15:13    </w:t>
      </w:r>
      <w:r>
        <w:t xml:space="preserve">   Follow Gods leading    </w:t>
      </w:r>
      <w:r>
        <w:t xml:space="preserve">   Holy habitation    </w:t>
      </w:r>
      <w:r>
        <w:t xml:space="preserve">   Jehovah    </w:t>
      </w:r>
      <w:r>
        <w:t xml:space="preserve">   Loving kindness    </w:t>
      </w:r>
      <w:r>
        <w:t xml:space="preserve">   Moses    </w:t>
      </w:r>
      <w:r>
        <w:t xml:space="preserve">   On that very day    </w:t>
      </w:r>
      <w:r>
        <w:t xml:space="preserve">   Passover    </w:t>
      </w:r>
      <w:r>
        <w:t xml:space="preserve">   Pharoah    </w:t>
      </w:r>
      <w:r>
        <w:t xml:space="preserve">   Pillar of cloud    </w:t>
      </w:r>
      <w:r>
        <w:t xml:space="preserve">   Pillar of fire    </w:t>
      </w:r>
      <w:r>
        <w:t xml:space="preserve">   Redeemed    </w:t>
      </w:r>
      <w:r>
        <w:t xml:space="preserve">   Strength    </w:t>
      </w:r>
      <w:r>
        <w:t xml:space="preserve">   Take Gods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deliverance and leading</dc:title>
  <dcterms:created xsi:type="dcterms:W3CDTF">2021-10-11T08:07:32Z</dcterms:created>
  <dcterms:modified xsi:type="dcterms:W3CDTF">2021-10-11T08:07:32Z</dcterms:modified>
</cp:coreProperties>
</file>