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glory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Corinthians 15: 40-44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Corithians 15: 40-44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Corinthians 15: 40-44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Psalms 19: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Corinthians 15: 40-44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Corinthians 15: 40-44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Corinthians 15: 40-44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Psalms 19: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Corinthians 15: 40-44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Corinthians 15: 40-44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Corinthians 15: 40-44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Corinthians 15: 40-44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glory</dc:title>
  <dcterms:created xsi:type="dcterms:W3CDTF">2021-10-11T08:08:45Z</dcterms:created>
  <dcterms:modified xsi:type="dcterms:W3CDTF">2021-10-11T08:08:45Z</dcterms:modified>
</cp:coreProperties>
</file>