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Gods, goddesses, and 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 and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Symbol: Medusa's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Agriculture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Revenge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Hero of the Trojan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the Roadways, Travelers, Merchants and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strongest of all mortals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Argonautic Expedition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 of of the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Gods, goddesses, and heroes </dc:title>
  <dcterms:created xsi:type="dcterms:W3CDTF">2021-10-11T08:07:39Z</dcterms:created>
  <dcterms:modified xsi:type="dcterms:W3CDTF">2021-10-11T08:07:39Z</dcterms:modified>
</cp:coreProperties>
</file>