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****  God's love to us * our love to others   **** Nehemiah 9 + 1 Corinthians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perseveres    </w:t>
      </w:r>
      <w:r>
        <w:t xml:space="preserve">   hopes    </w:t>
      </w:r>
      <w:r>
        <w:t xml:space="preserve">   trusts    </w:t>
      </w:r>
      <w:r>
        <w:t xml:space="preserve">   protects    </w:t>
      </w:r>
      <w:r>
        <w:t xml:space="preserve">   notproud    </w:t>
      </w:r>
      <w:r>
        <w:t xml:space="preserve">   doesnotboast    </w:t>
      </w:r>
      <w:r>
        <w:t xml:space="preserve">   kind    </w:t>
      </w:r>
      <w:r>
        <w:t xml:space="preserve">   patient    </w:t>
      </w:r>
      <w:r>
        <w:t xml:space="preserve">   faithful    </w:t>
      </w:r>
      <w:r>
        <w:t xml:space="preserve">   mercy    </w:t>
      </w:r>
      <w:r>
        <w:t xml:space="preserve">   notabandon    </w:t>
      </w:r>
      <w:r>
        <w:t xml:space="preserve">   slowtoanger    </w:t>
      </w:r>
      <w:r>
        <w:t xml:space="preserve">   compassionate    </w:t>
      </w:r>
      <w:r>
        <w:t xml:space="preserve">   gracious    </w:t>
      </w:r>
      <w:r>
        <w:t xml:space="preserve">   forgiving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  God's love to us * our love to others   **** Nehemiah 9 + 1 Corinthians 13</dc:title>
  <dcterms:created xsi:type="dcterms:W3CDTF">2021-10-10T23:54:18Z</dcterms:created>
  <dcterms:modified xsi:type="dcterms:W3CDTF">2021-10-10T23:54:18Z</dcterms:modified>
</cp:coreProperties>
</file>