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od Olympus</w:t>
      </w:r>
    </w:p>
    <w:p>
      <w:pPr>
        <w:pStyle w:val="Questions"/>
      </w:pPr>
      <w:r>
        <w:t xml:space="preserve">1. LOLAOP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ENTAHA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ESETSHEUHAP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AEHTSI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AEMTSIR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HSAED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EMHERS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SUZE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NUSYDSIO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AERH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EDOINSOP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od Olympus</dc:title>
  <dcterms:created xsi:type="dcterms:W3CDTF">2021-10-11T08:08:55Z</dcterms:created>
  <dcterms:modified xsi:type="dcterms:W3CDTF">2021-10-11T08:08:55Z</dcterms:modified>
</cp:coreProperties>
</file>