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Gods of Asgard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Sword of Summer    </w:t>
      </w:r>
      <w:r>
        <w:t xml:space="preserve">   Afterlife    </w:t>
      </w:r>
      <w:r>
        <w:t xml:space="preserve">   Blitzen    </w:t>
      </w:r>
      <w:r>
        <w:t xml:space="preserve">   Valhalla    </w:t>
      </w:r>
      <w:r>
        <w:t xml:space="preserve">   Boston    </w:t>
      </w:r>
      <w:r>
        <w:t xml:space="preserve">   Odin    </w:t>
      </w:r>
      <w:r>
        <w:t xml:space="preserve">   Frey    </w:t>
      </w:r>
      <w:r>
        <w:t xml:space="preserve">   Loki    </w:t>
      </w:r>
      <w:r>
        <w:t xml:space="preserve">   Thor    </w:t>
      </w:r>
      <w:r>
        <w:t xml:space="preserve">   Norse    </w:t>
      </w:r>
      <w:r>
        <w:t xml:space="preserve">   Hearthstone    </w:t>
      </w:r>
      <w:r>
        <w:t xml:space="preserve">   Magnus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Gods of Asgard Word Search</dc:title>
  <dcterms:created xsi:type="dcterms:W3CDTF">2021-10-11T08:07:45Z</dcterms:created>
  <dcterms:modified xsi:type="dcterms:W3CDTF">2021-10-11T08:07:45Z</dcterms:modified>
</cp:coreProperties>
</file>