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plan in our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Manaen    </w:t>
      </w:r>
      <w:r>
        <w:t xml:space="preserve">   Lucius    </w:t>
      </w:r>
      <w:r>
        <w:t xml:space="preserve">   Simeon    </w:t>
      </w:r>
      <w:r>
        <w:t xml:space="preserve">   Jews    </w:t>
      </w:r>
      <w:r>
        <w:t xml:space="preserve">   Gentiles    </w:t>
      </w:r>
      <w:r>
        <w:t xml:space="preserve">   Antioch    </w:t>
      </w:r>
      <w:r>
        <w:t xml:space="preserve">   Derbe    </w:t>
      </w:r>
      <w:r>
        <w:t xml:space="preserve">   Lystra    </w:t>
      </w:r>
      <w:r>
        <w:t xml:space="preserve">   Good News    </w:t>
      </w:r>
      <w:r>
        <w:t xml:space="preserve">   Lord    </w:t>
      </w:r>
      <w:r>
        <w:t xml:space="preserve">   Years    </w:t>
      </w:r>
      <w:r>
        <w:t xml:space="preserve">   Five    </w:t>
      </w:r>
      <w:r>
        <w:t xml:space="preserve">   Holy Spirit    </w:t>
      </w:r>
      <w:r>
        <w:t xml:space="preserve">   Trip    </w:t>
      </w:r>
      <w:r>
        <w:t xml:space="preserve">   First    </w:t>
      </w:r>
      <w:r>
        <w:t xml:space="preserve">   Barnabas    </w:t>
      </w:r>
      <w:r>
        <w:t xml:space="preserve">   Saul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in our lives</dc:title>
  <dcterms:created xsi:type="dcterms:W3CDTF">2021-10-11T08:08:03Z</dcterms:created>
  <dcterms:modified xsi:type="dcterms:W3CDTF">2021-10-11T08:08:03Z</dcterms:modified>
</cp:coreProperties>
</file>